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05-0418/1302/2024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86MS0013-01-2024-002718-75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административных правонарушениях, предусмотренных ч.1 ст.14.1, ч.2 ст.14.1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Аллаяров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Ильгиз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Ваизович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 </w:t>
      </w:r>
      <w:r>
        <w:rPr>
          <w:rStyle w:val="cat-ExternalSystemDefinedgrp-3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ExternalSystemDefinedgrp-4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февраля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024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Маяковского, д. 1В,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и багажа на транспортном средстве марки </w:t>
      </w:r>
      <w:r>
        <w:rPr>
          <w:rStyle w:val="cat-CarMakeModelgrp-28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CarNumbergrp-29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1 ст. 14.1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февраля 2024 года в 09 час. 16 мин.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ул. Маяковского, д. 1В,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и багажа на транспортном средстве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8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CarNumbergrp-29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2 ст. 14.1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 2 Сургутского судебного района Ханты-Мансийского автономного округа – Югры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 дела, на основании ст.4.4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административных правонарушений, предусмотренных ч.1 ст.14.1 и ч.2 ст.14.1 Кодекса Российской Федерации об административных правонарушениях объединены в одно производство.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Аллаяров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№ 31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26.02.2024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ДПС ОРДПС ОГИБДД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в ходе выявления административного правонарушения, согласно которых свою вину признал в полном объёме, пояснив, что он действительно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 и без специального разрешения- лицензии, осуществляя услуги по перевозке пассажиров и багажа на указанном транспортном средстве;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скриншотами экрана мобильного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доказательствами.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26.02.2024 г.; рапортом инспектора ДПС ОРДПС ОГИБДД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данными в ходе выявления административного правонарушения, согласно которых свою вину признал в полном объёме, пояснив, что он действительно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 и без специального разрешения- лицензии, осуществляя услуги по перевозке пассажиров и багажа на указанном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транспортном средстве; скриншотами экрана мобильного телефона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и другими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 4.4 Кодекса Российской Федерации об административных правонарушениях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размер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 суд учитывает обстоятельства, характеризующие степень общественной опасности административного правонарушения и 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Аллаяров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по ч.2 ст.14.1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минимальном размере без конфискации изготовленной продукции, орудий производства и сырья.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Аллаярова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Ильгиза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Ваизовича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по данной статье в виде административного штрафа в размере 2 000 (две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</w:t>
      </w:r>
      <w:r>
        <w:rPr>
          <w:rFonts w:ascii="Times New Roman" w:eastAsia="Times New Roman" w:hAnsi="Times New Roman" w:cs="Times New Roman"/>
          <w:sz w:val="28"/>
          <w:szCs w:val="28"/>
        </w:rPr>
        <w:t>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0412365400135004182414119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ExternalSystemDefinedgrp-39rplc-14">
    <w:name w:val="cat-ExternalSystemDefined grp-39 rplc-14"/>
    <w:basedOn w:val="DefaultParagraphFont"/>
  </w:style>
  <w:style w:type="character" w:customStyle="1" w:styleId="cat-ExternalSystemDefinedgrp-41rplc-15">
    <w:name w:val="cat-ExternalSystemDefined grp-41 rplc-15"/>
    <w:basedOn w:val="DefaultParagraphFont"/>
  </w:style>
  <w:style w:type="character" w:customStyle="1" w:styleId="cat-ExternalSystemDefinedgrp-38rplc-17">
    <w:name w:val="cat-ExternalSystemDefined grp-38 rplc-17"/>
    <w:basedOn w:val="DefaultParagraphFont"/>
  </w:style>
  <w:style w:type="character" w:customStyle="1" w:styleId="cat-ExternalSystemDefinedgrp-37rplc-18">
    <w:name w:val="cat-ExternalSystemDefined grp-37 rplc-18"/>
    <w:basedOn w:val="DefaultParagraphFont"/>
  </w:style>
  <w:style w:type="character" w:customStyle="1" w:styleId="cat-CarMakeModelgrp-28rplc-23">
    <w:name w:val="cat-CarMakeModel grp-28 rplc-23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CarNumbergrp-29rplc-25">
    <w:name w:val="cat-CarNumber grp-29 rplc-25"/>
    <w:basedOn w:val="DefaultParagraphFont"/>
  </w:style>
  <w:style w:type="character" w:customStyle="1" w:styleId="cat-CarMakeModelgrp-28rplc-31">
    <w:name w:val="cat-CarMakeModel grp-28 rplc-31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CarNumbergrp-29rplc-33">
    <w:name w:val="cat-CarNumber grp-2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